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书名：用生活常识就能看懂财务报表</w:t>
      </w:r>
    </w:p>
    <w:p>
      <w:r>
        <w:t>作者：林明樟著</w:t>
      </w:r>
    </w:p>
    <w:p>
      <w:r>
        <w:t>出版社：广州:广东经济出版社,2017.03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用生活常识就能看懂财务报表 评论地址：https://www.jiaokey.com/book/detail/14304173.html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