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移民文库生态环境与灾害移民系列丛书  失海渔民可持续生计研究</w:t>
      </w:r>
    </w:p>
    <w:p>
      <w:r>
        <w:rPr>
          <w:rFonts w:ascii="宋体" w:hAnsi="宋体" w:eastAsia="宋体"/>
          <w:sz w:val="24"/>
        </w:rPr>
        <w:t>许燕，施国庆著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移民文库生态环境与灾害移民系列丛书  失海渔民可持续生计研究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许燕，施国庆著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本书出售、求购地址：https://www.jiaokey.com/book/detail/14304162.html</w:t>
      </w:r>
    </w:p>
    <w:p>
      <w:r>
        <w:t>更多相关图书推荐：https://www.jiaokey.com</w:t>
      </w:r>
    </w:p>
    <w:p>
      <w:r>
        <w:t>许燕，施国庆著 其他作品：https://www.jiaokey.com/tag/许燕，施国庆著.html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关键词搜索：https://www.jiaokey.com/tag/移民文库生态环境与灾害移民系列丛书  失海渔民可持续生计研究.html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