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当中国和欧洲邂逅在波罗的海</w:t>
      </w:r>
    </w:p>
    <w:p>
      <w:r>
        <w:rPr>
          <w:rFonts w:ascii="宋体" w:hAnsi="宋体" w:eastAsia="宋体"/>
          <w:sz w:val="24"/>
        </w:rPr>
        <w:t>（法）让·保罗·拉尔松，李东红主编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当中国和欧洲邂逅在波罗的海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（法）让·保罗·拉尔松，李东红主编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本书出售、求购地址：https://www.jiaokey.com/book/detail/14304155.html</w:t>
      </w:r>
    </w:p>
    <w:p>
      <w:r>
        <w:t>更多相关图书推荐：https://www.jiaokey.com</w:t>
      </w:r>
    </w:p>
    <w:p>
      <w:r>
        <w:t>（法）让·保罗·拉尔松，李东红主编 其他作品：https://www.jiaokey.com/tag/（法）让·保罗·拉尔松，李东红主编.html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关键词搜索：https://www.jiaokey.com/tag/“一带一路”  当中国和欧洲邂逅在波罗的海.html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