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书名：书法雅言</w:t>
      </w:r>
    </w:p>
    <w:p>
      <w:r>
        <w:t>作者：吴连增著</w:t>
      </w:r>
    </w:p>
    <w:p>
      <w:r>
        <w:t>出版社：新疆文化出版社,2016.06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书法雅言 评论地址：https://www.jiaokey.com/book/detail/14304108.html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