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“七五”普法  教师以案释法读本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“七五”普法  教师以案释法读本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本书出售、求购地址：https://www.jiaokey.com/book/detail/14304107.html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关键词搜索：https://www.jiaokey.com/tag/“七五”普法  教师以案释法读本.html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