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“七五”普法  干部学法用法读本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“七五”普法  干部学法用法读本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本书出售、求购地址：https://www.jiaokey.com/book/detail/14304106.html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关键词搜索：https://www.jiaokey.com/tag/“七五”普法  干部学法用法读本.html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