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宁波建设蔚蓝智谷目标与路径</w:t>
      </w:r>
    </w:p>
    <w:p>
      <w:r>
        <w:rPr>
          <w:rFonts w:ascii="宋体" w:hAnsi="宋体" w:eastAsia="宋体"/>
          <w:sz w:val="24"/>
        </w:rPr>
        <w:t>阎勤主编；何兴法，童明荣副主编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宁波建设蔚蓝智谷目标与路径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阎勤主编；何兴法，童明荣副主编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人才-发展战略-宁波市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本书出售、求购地址：https://www.jiaokey.com/book/detail/14304082.html</w:t>
      </w:r>
    </w:p>
    <w:p>
      <w:r>
        <w:t>更多相关图书推荐：https://www.jiaokey.com</w:t>
      </w:r>
    </w:p>
    <w:p>
      <w:r>
        <w:t>阎勤主编；何兴法，童明荣副主编 其他作品：https://www.jiaokey.com/tag/阎勤主编；何兴法，童明荣副主编.html</w:t>
      </w:r>
    </w:p>
    <w:p>
      <w:r>
        <w:t>北京:中国发展出版社,2016.07 出版图书：https://www.jiaokey.com/tag/北京:中国发展出版社,2016.07.html</w:t>
      </w:r>
    </w:p>
    <w:p>
      <w:r>
        <w:t>关键词搜索：https://www.jiaokey.com/tag/人才-发展战略-宁波市.html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