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书名：“十三五”规范教材·会计系列  会计综合实训教程  第2版</w:t>
      </w:r>
    </w:p>
    <w:p>
      <w:r>
        <w:t>作者：周开弟，周秋华主编</w:t>
      </w:r>
    </w:p>
    <w:p>
      <w:r>
        <w:t>出版社：上海:立信会计出版社,2017.02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“十三五”规范教材·会计系列  会计综合实训教程  第2版 评论地址：https://www.jiaokey.com/book/detail/14304069.html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