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书名：鹤鸣九皋  2004-2014福建师范大学协和学院广告学专业学生获奖作品集</w:t>
      </w:r>
    </w:p>
    <w:p>
      <w:r>
        <w:t>作者：袁勇麟主编</w:t>
      </w:r>
    </w:p>
    <w:p>
      <w:r>
        <w:t>出版社：福州：海峡文艺出版社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鹤鸣九皋  2004-2014福建师范大学协和学院广告学专业学生获奖作品集 评论地址：https://www.jiaokey.com/book/detail/14304062.html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