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高等院校经济与管理核心课经典系列教材  新编国际贸易单证实务  国际经济与贸易专业  第2版</w:t>
      </w:r>
    </w:p>
    <w:p>
      <w:r>
        <w:rPr>
          <w:rFonts w:ascii="宋体" w:hAnsi="宋体" w:eastAsia="宋体"/>
          <w:sz w:val="24"/>
        </w:rPr>
        <w:t>陈原，叶德万，易露霞编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高等院校经济与管理核心课经典系列教材  新编国际贸易单证实务  国际经济与贸易专业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陈原，叶德万，易露霞编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本书出售、求购地址：https://www.jiaokey.com/book/detail/14304025.html</w:t>
      </w:r>
    </w:p>
    <w:p>
      <w:r>
        <w:t>更多相关图书推荐：https://www.jiaokey.com</w:t>
      </w:r>
    </w:p>
    <w:p>
      <w:r>
        <w:t>陈原，叶德万，易露霞编 其他作品：https://www.jiaokey.com/tag/陈原，叶德万，易露霞编.html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关键词搜索：https://www.jiaokey.com/tag/高等院校经济与管理核心课经典系列教材  新编国际贸易单证实务  国际经济与贸易专业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