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生活三态度  有事做  有人爱  有期待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生活三态度  有事做  有人爱  有期待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本书出售、求购地址：https://www.jiaokey.com/book/detail/14303991.html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关键词搜索：https://www.jiaokey.com/tag/生活三态度  有事做  有人爱  有期待.html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