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手绘POP精编系列  生活娱乐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手绘POP精编系列  生活娱乐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本书出售、求购地址：https://www.jiaokey.com/book/detail/14303944.html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关键词搜索：https://www.jiaokey.com/tag/手绘POP精编系列  生活娱乐.html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