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</w:t>
      </w:r>
    </w:p>
    <w:p>
      <w:r>
        <w:t>作者：刘建平编著</w:t>
      </w:r>
    </w:p>
    <w:p>
      <w:r>
        <w:t>出版社：武汉:湖北科学技术出版社,2016.02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象棋入门 评论地址：https://www.jiaokey.com/book/detail/14303933.html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