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书名：老会计手把手教你怎么做好账</w:t>
      </w:r>
    </w:p>
    <w:p>
      <w:r>
        <w:t>作者：刘贺旭，李振丽著</w:t>
      </w:r>
    </w:p>
    <w:p>
      <w:r>
        <w:t>出版社：广州:广东旅游出版社,2014.07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老会计手把手教你怎么做好账 评论地址：https://www.jiaokey.com/book/detail/14303926.html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