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传承与创新  3D全景声京剧电影《霸王别姬》评论集</w:t>
      </w:r>
    </w:p>
    <w:p>
      <w:r>
        <w:rPr>
          <w:rFonts w:ascii="宋体" w:hAnsi="宋体" w:eastAsia="宋体"/>
          <w:sz w:val="24"/>
        </w:rPr>
        <w:t>单跃进主编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传承与创新  3D全景声京剧电影《霸王别姬》评论集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单跃进主编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本书出售、求购地址：https://www.jiaokey.com/book/detail/14303921.html</w:t>
      </w:r>
    </w:p>
    <w:p>
      <w:r>
        <w:t>更多相关图书推荐：https://www.jiaokey.com</w:t>
      </w:r>
    </w:p>
    <w:p>
      <w:r>
        <w:t>单跃进主编 其他作品：https://www.jiaokey.com/tag/单跃进主编.html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关键词搜索：https://www.jiaokey.com/tag/传承与创新  3D全景声京剧电影《霸王别姬》评论集.html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