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书名：徽州教育文化研究  以雄村为例</w:t>
      </w:r>
    </w:p>
    <w:p>
      <w:r>
        <w:t>作者：郭娟娟，朱移山</w:t>
      </w:r>
    </w:p>
    <w:p>
      <w:r>
        <w:t>出版社：合肥:合肥工业大学出版社,2017.03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徽州教育文化研究  以雄村为例 评论地址：https://www.jiaokey.com/book/detail/14303893.html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