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书名：高明人有智慧看的透</w:t>
      </w:r>
    </w:p>
    <w:p>
      <w:r>
        <w:t>作者：孙向杰著</w:t>
      </w:r>
    </w:p>
    <w:p>
      <w:r>
        <w:t>出版社：长春:吉林出版社,2017.04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高明人有智慧看的透 评论地址：https://www.jiaokey.com/book/detail/14303892.html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