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书名：跟我学书法</w:t>
      </w:r>
    </w:p>
    <w:p>
      <w:r>
        <w:t>作者:张云仙主编；余泳君，饶德模，易中祝，何叶江，王青燕，周练副主编</w:t>
      </w:r>
    </w:p>
    <w:p>
      <w:r>
        <w:t>出版社:北京：北京理工大学出版社</w:t>
      </w:r>
    </w:p>
    <w:p>
      <w:r>
        <w:t>出版日期：2016.09</w:t>
      </w:r>
    </w:p>
    <w:p>
      <w:r>
        <w:t>总页数：225</w:t>
      </w:r>
    </w:p>
    <w:p>
      <w:r>
        <w:t>更多请访问教客网:www.jiaokey.com</w:t>
      </w:r>
    </w:p>
    <w:p>
      <w:r>
        <w:t>跟我学书法评论地址：https://www.jiaokey.com/book/detail/14303882.html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