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当代风雅  梅墨生咏四十现代书家诗书法作品集</w:t>
      </w:r>
    </w:p>
    <w:p>
      <w:r>
        <w:rPr>
          <w:rFonts w:ascii="宋体" w:hAnsi="宋体" w:eastAsia="宋体"/>
          <w:sz w:val="24"/>
        </w:rPr>
        <w:t>钱陈翔主编；梅馨月，许汉阳副主编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当代风雅  梅墨生咏四十现代书家诗书法作品集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钱陈翔主编；梅馨月，许汉阳副主编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本书出售、求购地址：https://www.jiaokey.com/book/detail/14303880.html</w:t>
      </w:r>
    </w:p>
    <w:p>
      <w:r>
        <w:t>更多相关图书推荐：https://www.jiaokey.com</w:t>
      </w:r>
    </w:p>
    <w:p>
      <w:r>
        <w:t>钱陈翔主编；梅馨月，许汉阳副主编 其他作品：https://www.jiaokey.com/tag/钱陈翔主编；梅馨月，许汉阳副主编.html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