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“七五”普法  领导干部依法行政学习读本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“七五”普法  领导干部依法行政学习读本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本书出售、求购地址：https://www.jiaokey.com/book/detail/14303847.html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关键词搜索：https://www.jiaokey.com/tag/“七五”普法  领导干部依法行政学习读本.html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