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书名：蝉噪林愈静  21世纪中国动画言谈录</w:t>
      </w:r>
    </w:p>
    <w:p>
      <w:r>
        <w:t>作者：薛燕平编著</w:t>
      </w:r>
    </w:p>
    <w:p>
      <w:r>
        <w:t>出版社：北京:中国传媒大学出版社,2017.01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蝉噪林愈静  21世纪中国动画言谈录 评论地址：https://www.jiaokey.com/book/detail/14303829.html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