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大学英语六级阅读理解精讲+强化训练150篇  2017最新版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大学英语六级阅读理解精讲+强化训练150篇  2017最新版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本书出售、求购地址：https://www.jiaokey.com/book/detail/14303806.html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关键词搜索：https://www.jiaokey.com/tag/大学英语六级阅读理解精讲+强化训练150篇  2017最新版.html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