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书名：贵州山水画概览</w:t>
      </w:r>
    </w:p>
    <w:p>
      <w:r>
        <w:t>作者：马天云著</w:t>
      </w:r>
    </w:p>
    <w:p>
      <w:r>
        <w:t>出版社：孔学堂书局,2016.01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贵州山水画概览 评论地址：https://www.jiaokey.com/book/detail/14303791.html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