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兴盛与阴谋  拜占庭帝国  公元330-1453</w:t>
      </w:r>
    </w:p>
    <w:p>
      <w:r>
        <w:rPr>
          <w:rFonts w:ascii="宋体" w:hAnsi="宋体" w:eastAsia="宋体"/>
          <w:sz w:val="24"/>
        </w:rPr>
        <w:t>（美）时代生活图书公司编著；张晓博等译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兴盛与阴谋  拜占庭帝国  公元330-1453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（美）时代生活图书公司编著；张晓博等译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本书出售、求购地址：https://www.jiaokey.com/book/detail/14303787.html</w:t>
      </w:r>
    </w:p>
    <w:p>
      <w:r>
        <w:t>更多相关图书推荐：https://www.jiaokey.com</w:t>
      </w:r>
    </w:p>
    <w:p>
      <w:r>
        <w:t>（美）时代生活图书公司编著；张晓博等译 其他作品：https://www.jiaokey.com/tag/（美）时代生活图书公司编著；张晓博等译.html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关键词搜索：https://www.jiaokey.com/tag/兴盛与阴谋  拜占庭帝国  公元330-1453.html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