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从西南出发  全球下语境下中国当代艺术十人谈</w:t>
      </w:r>
    </w:p>
    <w:p>
      <w:r>
        <w:rPr>
          <w:rFonts w:ascii="宋体" w:hAnsi="宋体" w:eastAsia="宋体"/>
          <w:sz w:val="24"/>
        </w:rPr>
        <w:t>苟欣文，王林主编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从西南出发  全球下语境下中国当代艺术十人谈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苟欣文，王林主编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本书出售、求购地址：https://www.jiaokey.com/book/detail/14303786.html</w:t>
      </w:r>
    </w:p>
    <w:p>
      <w:r>
        <w:t>更多相关图书推荐：https://www.jiaokey.com</w:t>
      </w:r>
    </w:p>
    <w:p>
      <w:r>
        <w:t>苟欣文，王林主编 其他作品：https://www.jiaokey.com/tag/苟欣文，王林主编.html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关键词搜索：https://www.jiaokey.com/tag/从西南出发  全球下语境下中国当代艺术十人谈.html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