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互联网+创业基础培训教程</w:t>
      </w:r>
    </w:p>
    <w:p>
      <w:r>
        <w:rPr>
          <w:rFonts w:ascii="宋体" w:hAnsi="宋体" w:eastAsia="宋体"/>
          <w:sz w:val="24"/>
        </w:rPr>
        <w:t>李健康主编；赵颖冬，祝燕萍副主编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互联网+创业基础培训教程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李健康主编；赵颖冬，祝燕萍副主编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本书出售、求购地址：https://www.jiaokey.com/book/detail/14303780.html</w:t>
      </w:r>
    </w:p>
    <w:p>
      <w:r>
        <w:t>更多相关图书推荐：https://www.jiaokey.com</w:t>
      </w:r>
    </w:p>
    <w:p>
      <w:r>
        <w:t>李健康主编；赵颖冬，祝燕萍副主编 其他作品：https://www.jiaokey.com/tag/李健康主编；赵颖冬，祝燕萍副主编.html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关键词搜索：https://www.jiaokey.com/tag/互联网+创业基础培训教程.html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