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书名：零基础学古风篇  超级漫画素描技法  彩色超值版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出版日期：2016.07</w:t>
      </w:r>
    </w:p>
    <w:p>
      <w:r>
        <w:t>总页数：200</w:t>
      </w:r>
    </w:p>
    <w:p>
      <w:r>
        <w:t>更多请访问教客网: www.jiaokey.com</w:t>
      </w:r>
    </w:p>
    <w:p>
      <w:r>
        <w:t>零基础学古风篇  超级漫画素描技法  彩色超值版 评论地址：https://www.jiaokey.com/book/detail/14303770.html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