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西华师范大学美术学院第十届教师作品双年展作品集</w:t>
      </w:r>
    </w:p>
    <w:p>
      <w:r>
        <w:rPr>
          <w:rFonts w:ascii="宋体" w:hAnsi="宋体" w:eastAsia="宋体"/>
          <w:sz w:val="24"/>
        </w:rPr>
        <w:t>刘清扬主编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3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西华师范大学美术学院第十届教师作品双年展作品集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沈阳:辽宁美术出版社,2016.04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本书出售、求购地址：https://www.jiaokey.com/book/detail/14303757.html</w:t>
      </w:r>
    </w:p>
    <w:p>
      <w:r>
        <w:t>更多相关图书推荐：https://www.jiaokey.com</w:t>
      </w:r>
    </w:p>
    <w:p>
      <w:r>
        <w:t>刘清扬主编 其他作品：https://www.jiaokey.com/tag/刘清扬主编.html</w:t>
      </w:r>
    </w:p>
    <w:p>
      <w:r>
        <w:t>沈阳:辽宁美术出版社,2016.04 出版图书：https://www.jiaokey.com/tag/沈阳:辽宁美术出版社,2016.04.html</w:t>
      </w:r>
    </w:p>
    <w:p>
      <w:r>
        <w:t>关键词搜索：https://www.jiaokey.com/tag/美术-作品综合集-中国-现代.html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