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书名：老年痴呆看名医</w:t>
      </w:r>
    </w:p>
    <w:p>
      <w:r>
        <w:t>作者:姚志彬，陆正齐主编；林洵彦，朱灿胜副主编</w:t>
      </w:r>
    </w:p>
    <w:p>
      <w:r>
        <w:t>出版社:广州:中山大学出版社,2017.07</w:t>
      </w:r>
    </w:p>
    <w:p>
      <w:r>
        <w:t>出版日期：</w:t>
      </w:r>
    </w:p>
    <w:p>
      <w:r>
        <w:t>总页数：157</w:t>
      </w:r>
    </w:p>
    <w:p>
      <w:r>
        <w:t>更多请访问教客网:www.jiaokey.com</w:t>
      </w:r>
    </w:p>
    <w:p>
      <w:r>
        <w:t>老年痴呆看名医评论地址：https://www.jiaokey.com/book/detail/14303742.html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