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家庭医生医学科普系列丛书  膝骨关节炎看名医</w:t>
      </w:r>
    </w:p>
    <w:p>
      <w:r>
        <w:rPr>
          <w:rFonts w:ascii="宋体" w:hAnsi="宋体" w:eastAsia="宋体"/>
          <w:sz w:val="24"/>
        </w:rPr>
        <w:t>广东省医学会，《中国家庭医生》杂志社组织编写；史占军，王健主编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家庭医生医学科普系列丛书  膝骨关节炎看名医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广东省医学会，《中国家庭医生》杂志社组织编写；史占军，王健主编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本书出售、求购地址：https://www.jiaokey.com/book/detail/14303740.html</w:t>
      </w:r>
    </w:p>
    <w:p>
      <w:r>
        <w:t>更多相关图书推荐：https://www.jiaokey.com</w:t>
      </w:r>
    </w:p>
    <w:p>
      <w:r>
        <w:t>广东省医学会，《中国家庭医生》杂志社组织编写；史占军，王健主编 其他作品：https://www.jiaokey.com/tag/广东省医学会，《中国家庭医生》杂志社组织编写；史占军，王健主编.html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关键词搜索：https://www.jiaokey.com/tag/家庭医生医学科普系列丛书  膝骨关节炎看名医.html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