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山东科技大学校园植物志</w:t>
      </w:r>
    </w:p>
    <w:p>
      <w:r>
        <w:rPr>
          <w:rFonts w:ascii="宋体" w:hAnsi="宋体" w:eastAsia="宋体"/>
          <w:sz w:val="24"/>
        </w:rPr>
        <w:t>毛春英著；汤建渝，毛春英摄影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山东科技大学校园植物志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毛春英著；汤建渝，毛春英摄影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本书出售、求购地址：https://www.jiaokey.com/book/detail/14303733.html</w:t>
      </w:r>
    </w:p>
    <w:p>
      <w:r>
        <w:t>更多相关图书推荐：https://www.jiaokey.com</w:t>
      </w:r>
    </w:p>
    <w:p>
      <w:r>
        <w:t>毛春英著；汤建渝，毛春英摄影 其他作品：https://www.jiaokey.com/tag/毛春英著；汤建渝，毛春英摄影.html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关键词搜索：https://www.jiaokey.com/tag/山东科技大学校园植物志.html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