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菊科紫菀族花粉的形态结构与系列演化</w:t>
      </w:r>
    </w:p>
    <w:p>
      <w:r>
        <w:rPr>
          <w:rFonts w:ascii="宋体" w:hAnsi="宋体" w:eastAsia="宋体"/>
          <w:sz w:val="24"/>
        </w:rPr>
        <w:t>张小平，周忠泽著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菊科紫菀族花粉的形态结构与系列演化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张小平，周忠泽著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本书出售、求购地址：https://www.jiaokey.com/book/detail/14303726.html</w:t>
      </w:r>
    </w:p>
    <w:p>
      <w:r>
        <w:t>更多相关图书推荐：https://www.jiaokey.com</w:t>
      </w:r>
    </w:p>
    <w:p>
      <w:r>
        <w:t>张小平，周忠泽著 其他作品：https://www.jiaokey.com/tag/张小平，周忠泽著.html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关键词搜索：https://www.jiaokey.com/tag/菊科紫菀族花粉的形态结构与系列演化.html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