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广东省第五次国家卫生服务调查研究</w:t>
      </w:r>
    </w:p>
    <w:p>
      <w:r>
        <w:rPr>
          <w:rFonts w:ascii="宋体" w:hAnsi="宋体" w:eastAsia="宋体"/>
          <w:sz w:val="24"/>
        </w:rPr>
        <w:t>广东省卫生厅政务服务中心，中山大学公共卫生学院编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广东省第五次国家卫生服务调查研究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广东省卫生厅政务服务中心，中山大学公共卫生学院编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本书出售、求购地址：https://www.jiaokey.com/book/detail/14303725.html</w:t>
      </w:r>
    </w:p>
    <w:p>
      <w:r>
        <w:t>更多相关图书推荐：https://www.jiaokey.com</w:t>
      </w:r>
    </w:p>
    <w:p>
      <w:r>
        <w:t>广东省卫生厅政务服务中心，中山大学公共卫生学院编 其他作品：https://www.jiaokey.com/tag/广东省卫生厅政务服务中心，中山大学公共卫生学院编.html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关键词搜索：https://www.jiaokey.com/tag/广东省第五次国家卫生服务调查研究.html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