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“一带一路”经济学</w:t>
      </w:r>
    </w:p>
    <w:p>
      <w:r>
        <w:rPr>
          <w:rFonts w:ascii="宋体" w:hAnsi="宋体" w:eastAsia="宋体"/>
          <w:sz w:val="24"/>
        </w:rPr>
        <w:t>宋文阁，闫春，马君，刘拓，徐荣华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“一带一路”经济学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宋文阁，闫春，马君，刘拓，徐荣华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本书出售、求购地址：https://www.jiaokey.com/book/detail/14303717.html</w:t>
      </w:r>
    </w:p>
    <w:p>
      <w:r>
        <w:t>更多相关图书推荐：https://www.jiaokey.com</w:t>
      </w:r>
    </w:p>
    <w:p>
      <w:r>
        <w:t>宋文阁，闫春，马君，刘拓，徐荣华 其他作品：https://www.jiaokey.com/tag/宋文阁，闫春，马君，刘拓，徐荣华.html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关键词搜索：https://www.jiaokey.com/tag/“一带一路”经济学.html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