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企业间电子商务价值创造  部署、适配与重构的新机制</w:t>
      </w:r>
    </w:p>
    <w:p>
      <w:r>
        <w:rPr>
          <w:rFonts w:ascii="宋体" w:hAnsi="宋体" w:eastAsia="宋体"/>
          <w:sz w:val="24"/>
        </w:rPr>
        <w:t>朱镇，江毅，池毛毛，赵晶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企业间电子商务价值创造  部署、适配与重构的新机制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朱镇，江毅，池毛毛，赵晶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本书出售、求购地址：https://www.jiaokey.com/book/detail/14303700.html</w:t>
      </w:r>
    </w:p>
    <w:p>
      <w:r>
        <w:t>更多相关图书推荐：https://www.jiaokey.com</w:t>
      </w:r>
    </w:p>
    <w:p>
      <w:r>
        <w:t>朱镇，江毅，池毛毛，赵晶 其他作品：https://www.jiaokey.com/tag/朱镇，江毅，池毛毛，赵晶.html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关键词搜索：https://www.jiaokey.com/tag/企业间电子商务价值创造  部署、适配与重构的新机制.html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