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书名：荣宝斋书谱  古代部分  褚遂良·雁塔圣教序</w:t>
      </w:r>
    </w:p>
    <w:p>
      <w:r>
        <w:t>作者：荣宝斋出版社编</w:t>
      </w:r>
    </w:p>
    <w:p>
      <w:r>
        <w:t>出版社：北京:荣宝斋出版社,2016.08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荣宝斋书谱  古代部分  褚遂良·雁塔圣教序 评论地址：https://www.jiaokey.com/book/detail/14303663.html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