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书名：龙湫本草  第9辑</w:t>
      </w:r>
    </w:p>
    <w:p>
      <w:r>
        <w:t>作者：张掽发，宋纬文主编；海峡两岸（厦门海沧）保生慈济文化旅游节组委会，厦门市青礁慈济祖宫理事会编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总页数：219</w:t>
      </w:r>
    </w:p>
    <w:p>
      <w:r>
        <w:t>更多请访问教客网: www.jiaokey.com</w:t>
      </w:r>
    </w:p>
    <w:p>
      <w:r>
        <w:t>龙湫本草  第9辑 评论地址：https://www.jiaokey.com/book/detail/14303660.html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