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梦中追风系列  1  小花阅读  与君共乘风  女扮男装  古风/悬爱/江湖烧脑/奇幻/轻喜剧的悬疑爱情故事</w:t>
      </w:r>
    </w:p>
    <w:p>
      <w:r>
        <w:rPr>
          <w:rFonts w:ascii="宋体" w:hAnsi="宋体" w:eastAsia="宋体"/>
          <w:sz w:val="24"/>
        </w:rPr>
        <w:t>九歌编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梦中追风系列  1  小花阅读  与君共乘风  女扮男装  古风/悬爱/江湖烧脑/奇幻/轻喜剧的悬疑爱情故事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本书出售、求购地址：https://www.jiaokey.com/book/detail/14303579.html</w:t>
      </w:r>
    </w:p>
    <w:p>
      <w:r>
        <w:t>更多相关图书推荐：https://www.jiaokey.com</w:t>
      </w:r>
    </w:p>
    <w:p>
      <w:r>
        <w:t>九歌编 其他作品：https://www.jiaokey.com/tag/九歌编.html</w:t>
      </w:r>
    </w:p>
    <w:p>
      <w:r>
        <w:t>贵阳:贵州人民出版社,2017.09 出版图书：https://www.jiaokey.com/tag/贵阳:贵州人民出版社,2017.09.html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