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杀手猫日记</w:t>
      </w:r>
    </w:p>
    <w:p>
      <w:r>
        <w:rPr>
          <w:rFonts w:ascii="宋体" w:hAnsi="宋体" w:eastAsia="宋体"/>
          <w:sz w:val="24"/>
        </w:rPr>
        <w:t>（英）安妮·范恩著；马克译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3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杀手猫日记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（英）安妮·范恩著；马克译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儿童小说－中篇小说－英国－现代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本书出售、求购地址：https://www.jiaokey.com/book/detail/14303575.html</w:t>
      </w:r>
    </w:p>
    <w:p>
      <w:r>
        <w:t>更多相关图书推荐：https://www.jiaokey.com</w:t>
      </w:r>
    </w:p>
    <w:p>
      <w:r>
        <w:t>（英）安妮·范恩著；马克译 其他作品：https://www.jiaokey.com/tag/（英）安妮·范恩著；马克译.html</w:t>
      </w:r>
    </w:p>
    <w:p>
      <w:r>
        <w:t>南宁:接力出版社,2017.06 出版图书：https://www.jiaokey.com/tag/南宁:接力出版社,2017.06.html</w:t>
      </w:r>
    </w:p>
    <w:p>
      <w:r>
        <w:t>关键词搜索：https://www.jiaokey.com/tag/儿童小说－中篇小说－英国－现代.html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