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  2  沙丘救世主</w:t>
      </w:r>
    </w:p>
    <w:p>
      <w:r>
        <w:t>作者：（美）弗兰克·赫伯特著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沙丘  2  沙丘救世主 评论地址：https://www.jiaokey.com/book/detail/14303574.html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