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书名：脸大了不起啊  还不是要抱抱</w:t>
      </w:r>
    </w:p>
    <w:p>
      <w:r>
        <w:t>作者：韩子获绘著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脸大了不起啊  还不是要抱抱 评论地址：https://www.jiaokey.com/book/detail/14303569.html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