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残障与发展系列译丛  探索残障  一个社会学引论  第2版</w:t>
      </w:r>
    </w:p>
    <w:p>
      <w:r>
        <w:rPr>
          <w:rFonts w:ascii="宋体" w:hAnsi="宋体" w:eastAsia="宋体"/>
          <w:sz w:val="24"/>
        </w:rPr>
        <w:t>（英）科林·巴恩斯，（英）杰弗·默瑟著；葛忠明，李敬译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残障与发展系列译丛  探索残障  一个社会学引论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（英）科林·巴恩斯，（英）杰弗·默瑟著；葛忠明，李敬译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本书出售、求购地址：https://www.jiaokey.com/book/detail/14303561.html</w:t>
      </w:r>
    </w:p>
    <w:p>
      <w:r>
        <w:t>更多相关图书推荐：https://www.jiaokey.com</w:t>
      </w:r>
    </w:p>
    <w:p>
      <w:r>
        <w:t>（英）科林·巴恩斯，（英）杰弗·默瑟著；葛忠明，李敬译 其他作品：https://www.jiaokey.com/tag/（英）科林·巴恩斯，（英）杰弗·默瑟著；葛忠明，李敬译.html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关键词搜索：https://www.jiaokey.com/tag/残障与发展系列译丛  探索残障  一个社会学引论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