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聪明的小狐狸  注音全彩美绘</w:t>
      </w:r>
    </w:p>
    <w:p>
      <w:r>
        <w:rPr>
          <w:rFonts w:ascii="宋体" w:hAnsi="宋体" w:eastAsia="宋体"/>
          <w:sz w:val="24"/>
        </w:rPr>
        <w:t>（捷克）约瑟夫·拉达著；孙幼军译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45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45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聪明的小狐狸  注音全彩美绘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（捷克）约瑟夫·拉达著；孙幼军译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本书出售、求购地址：https://www.jiaokey.com/book/detail/14303556.html</w:t>
      </w:r>
    </w:p>
    <w:p>
      <w:r>
        <w:t>更多相关图书推荐：https://www.jiaokey.com</w:t>
      </w:r>
    </w:p>
    <w:p>
      <w:r>
        <w:t>（捷克）约瑟夫·拉达著；孙幼军译 其他作品：https://www.jiaokey.com/tag/（捷克）约瑟夫·拉达著；孙幼军译.html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关键词搜索：https://www.jiaokey.com/tag/童话-捷克-现代.html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