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书名：大杜鹃育儿记</w:t>
      </w:r>
    </w:p>
    <w:p>
      <w:r>
        <w:t>作者：霞子著；孔雀绿，张璇绘</w:t>
      </w:r>
    </w:p>
    <w:p>
      <w:r>
        <w:t>出版社：北京:科学普及出版社,2017.10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大杜鹃育儿记 评论地址：https://www.jiaokey.com/book/detail/14303540.html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