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吐司大逆袭  法式吐司的百变美味</w:t>
      </w:r>
    </w:p>
    <w:p>
      <w:r>
        <w:rPr>
          <w:rFonts w:ascii="宋体" w:hAnsi="宋体" w:eastAsia="宋体"/>
          <w:sz w:val="24"/>
        </w:rPr>
        <w:t>（日）辰巳出版株式会社著；冯莹莹译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吐司大逆袭  法式吐司的百变美味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（日）辰巳出版株式会社著；冯莹莹译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本书出售、求购地址：https://www.jiaokey.com/book/detail/14303536.html</w:t>
      </w:r>
    </w:p>
    <w:p>
      <w:r>
        <w:t>更多相关图书推荐：https://www.jiaokey.com</w:t>
      </w:r>
    </w:p>
    <w:p>
      <w:r>
        <w:t>（日）辰巳出版株式会社著；冯莹莹译 其他作品：https://www.jiaokey.com/tag/（日）辰巳出版株式会社著；冯莹莹译.html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关键词搜索：https://www.jiaokey.com/tag/吐司大逆袭  法式吐司的百变美味.html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