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让家人吃出健康  自己打造食品安全小环境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让家人吃出健康  自己打造食品安全小环境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本书出售、求购地址：https://www.jiaokey.com/book/detail/14303524.html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关键词搜索：https://www.jiaokey.com/tag/让家人吃出健康  自己打造食品安全小环境.html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