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书名：救命！妈妈是发怒星人  3-6岁</w:t>
      </w:r>
    </w:p>
    <w:p>
      <w:r>
        <w:t>作者：（日）杉山佳奈代著</w:t>
      </w:r>
    </w:p>
    <w:p>
      <w:r>
        <w:t>出版社：青岛:青岛出版社,2017.10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救命！妈妈是发怒星人  3-6岁 评论地址：https://www.jiaokey.com/book/detail/14303521.html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