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书名：你可以活成自己喜欢的模样</w:t>
      </w:r>
    </w:p>
    <w:p>
      <w:r>
        <w:t>作者：闫晓雨著</w:t>
      </w:r>
    </w:p>
    <w:p>
      <w:r>
        <w:t>出版社：北京:台海出版社,2016.06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你可以活成自己喜欢的模样 评论地址：https://www.jiaokey.com/book/detail/14303514.html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