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书名：“唐·弗里曼世纪经典绘本”系列  乔治的影子</w:t>
      </w:r>
    </w:p>
    <w:p>
      <w:r>
        <w:t>作者：（美）&lt;font color=Red&gt;唐&lt;/font&gt;·弗里曼著；陈科慧译</w:t>
      </w:r>
    </w:p>
    <w:p>
      <w:r>
        <w:t>出版社：兰州:敦煌文艺出版社,2017.05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“唐·弗里曼世纪经典绘本”系列  乔治的影子 评论地址：https://www.jiaokey.com/book/detail/14303506.html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