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书名：问我吧  3-6岁</w:t>
      </w:r>
    </w:p>
    <w:p>
      <w:r>
        <w:t>作者：（美）伯纳德·韦伯文；（美）苏西·李图；阿甲译</w:t>
      </w:r>
    </w:p>
    <w:p>
      <w:r>
        <w:t>出版社：北京联合出版公司,2017.08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问我吧  3-6岁 评论地址：https://www.jiaokey.com/book/detail/14303490.html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